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240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6"/>
      </w:tblGrid>
      <w:tr w:rsidR="005E25F1" w:rsidRPr="002F4A80" w14:paraId="5A9115E6" w14:textId="77777777" w:rsidTr="002F4A80">
        <w:trPr>
          <w:trHeight w:val="20"/>
        </w:trPr>
        <w:tc>
          <w:tcPr>
            <w:tcW w:w="6204" w:type="dxa"/>
          </w:tcPr>
          <w:p w14:paraId="30CFB0CB" w14:textId="41A4444F" w:rsidR="005E25F1" w:rsidRPr="002F4A80" w:rsidRDefault="005E25F1" w:rsidP="005E25F1">
            <w:pPr>
              <w:adjustRightInd w:val="0"/>
              <w:spacing w:line="0" w:lineRule="atLeast"/>
              <w:rPr>
                <w:sz w:val="24"/>
                <w:szCs w:val="24"/>
              </w:rPr>
            </w:pPr>
            <w:r w:rsidRPr="002F4A80">
              <w:rPr>
                <w:sz w:val="24"/>
                <w:szCs w:val="24"/>
              </w:rPr>
              <w:t xml:space="preserve">College of Science                  </w:t>
            </w:r>
          </w:p>
        </w:tc>
        <w:tc>
          <w:tcPr>
            <w:tcW w:w="4116" w:type="dxa"/>
          </w:tcPr>
          <w:p w14:paraId="2ABE1DFC" w14:textId="4BC59B8F" w:rsidR="005E25F1" w:rsidRPr="002F4A80" w:rsidRDefault="005E25F1" w:rsidP="005E25F1">
            <w:pPr>
              <w:adjustRightInd w:val="0"/>
              <w:spacing w:line="0" w:lineRule="atLeast"/>
              <w:rPr>
                <w:sz w:val="24"/>
                <w:szCs w:val="24"/>
              </w:rPr>
            </w:pPr>
            <w:r w:rsidRPr="002F4A80">
              <w:rPr>
                <w:sz w:val="24"/>
                <w:szCs w:val="24"/>
              </w:rPr>
              <w:t>Course Name: Graduation Project</w:t>
            </w:r>
          </w:p>
        </w:tc>
      </w:tr>
      <w:tr w:rsidR="005E25F1" w:rsidRPr="002F4A80" w14:paraId="730466EC" w14:textId="77777777" w:rsidTr="002F4A80">
        <w:trPr>
          <w:trHeight w:val="20"/>
        </w:trPr>
        <w:tc>
          <w:tcPr>
            <w:tcW w:w="6204" w:type="dxa"/>
          </w:tcPr>
          <w:p w14:paraId="0B021218" w14:textId="5FCF81E9" w:rsidR="005E25F1" w:rsidRPr="002F4A80" w:rsidRDefault="005E25F1" w:rsidP="005E25F1">
            <w:pPr>
              <w:adjustRightInd w:val="0"/>
              <w:spacing w:line="0" w:lineRule="atLeast"/>
              <w:rPr>
                <w:sz w:val="24"/>
                <w:szCs w:val="24"/>
              </w:rPr>
            </w:pPr>
            <w:r w:rsidRPr="002F4A80">
              <w:rPr>
                <w:sz w:val="24"/>
                <w:szCs w:val="24"/>
              </w:rPr>
              <w:t>Department of Biology</w:t>
            </w:r>
          </w:p>
        </w:tc>
        <w:tc>
          <w:tcPr>
            <w:tcW w:w="4116" w:type="dxa"/>
          </w:tcPr>
          <w:p w14:paraId="697CC7A8" w14:textId="4F780E33" w:rsidR="005E25F1" w:rsidRPr="002F4A80" w:rsidRDefault="005E25F1" w:rsidP="005E25F1">
            <w:pPr>
              <w:adjustRightInd w:val="0"/>
              <w:spacing w:line="0" w:lineRule="atLeast"/>
              <w:rPr>
                <w:sz w:val="24"/>
                <w:szCs w:val="24"/>
              </w:rPr>
            </w:pPr>
            <w:r w:rsidRPr="002F4A80">
              <w:rPr>
                <w:sz w:val="24"/>
                <w:szCs w:val="24"/>
              </w:rPr>
              <w:t>Course Number: 5-4104120</w:t>
            </w:r>
          </w:p>
        </w:tc>
      </w:tr>
      <w:tr w:rsidR="005E25F1" w:rsidRPr="002F4A80" w14:paraId="02CCF5CF" w14:textId="77777777" w:rsidTr="002F4A80">
        <w:trPr>
          <w:trHeight w:val="20"/>
        </w:trPr>
        <w:tc>
          <w:tcPr>
            <w:tcW w:w="6204" w:type="dxa"/>
          </w:tcPr>
          <w:p w14:paraId="0AED6559" w14:textId="383E776B" w:rsidR="005E25F1" w:rsidRPr="002F4A80" w:rsidRDefault="005E25F1" w:rsidP="005E25F1">
            <w:pPr>
              <w:adjustRightInd w:val="0"/>
              <w:spacing w:line="0" w:lineRule="atLeast"/>
              <w:rPr>
                <w:sz w:val="24"/>
                <w:szCs w:val="24"/>
              </w:rPr>
            </w:pPr>
            <w:r w:rsidRPr="002F4A80">
              <w:rPr>
                <w:sz w:val="24"/>
                <w:szCs w:val="24"/>
              </w:rPr>
              <w:t>Semester:</w:t>
            </w:r>
          </w:p>
        </w:tc>
        <w:tc>
          <w:tcPr>
            <w:tcW w:w="4116" w:type="dxa"/>
          </w:tcPr>
          <w:p w14:paraId="5055B350" w14:textId="348765A3" w:rsidR="005E25F1" w:rsidRPr="002F4A80" w:rsidRDefault="005E25F1" w:rsidP="005E25F1">
            <w:pPr>
              <w:adjustRightInd w:val="0"/>
              <w:spacing w:line="0" w:lineRule="atLeast"/>
              <w:rPr>
                <w:sz w:val="24"/>
                <w:szCs w:val="24"/>
              </w:rPr>
            </w:pPr>
            <w:r w:rsidRPr="002F4A80">
              <w:rPr>
                <w:sz w:val="24"/>
                <w:szCs w:val="24"/>
              </w:rPr>
              <w:t xml:space="preserve">Section: </w:t>
            </w:r>
          </w:p>
        </w:tc>
      </w:tr>
      <w:tr w:rsidR="005E25F1" w:rsidRPr="002F4A80" w14:paraId="470710CA" w14:textId="77777777" w:rsidTr="002F4A80">
        <w:trPr>
          <w:trHeight w:val="20"/>
        </w:trPr>
        <w:tc>
          <w:tcPr>
            <w:tcW w:w="6204" w:type="dxa"/>
          </w:tcPr>
          <w:p w14:paraId="0BFEAF57" w14:textId="4A8A5728" w:rsidR="005E25F1" w:rsidRPr="002F4A80" w:rsidRDefault="005E25F1" w:rsidP="005E25F1">
            <w:pPr>
              <w:adjustRightInd w:val="0"/>
              <w:spacing w:line="0" w:lineRule="atLeast"/>
              <w:rPr>
                <w:sz w:val="24"/>
                <w:szCs w:val="24"/>
              </w:rPr>
            </w:pPr>
            <w:r w:rsidRPr="002F4A80">
              <w:rPr>
                <w:sz w:val="24"/>
                <w:szCs w:val="24"/>
              </w:rPr>
              <w:t>Academic Year:</w:t>
            </w:r>
          </w:p>
        </w:tc>
        <w:tc>
          <w:tcPr>
            <w:tcW w:w="4116" w:type="dxa"/>
          </w:tcPr>
          <w:p w14:paraId="4499455E" w14:textId="77777777" w:rsidR="005E25F1" w:rsidRPr="002F4A80" w:rsidRDefault="005E25F1" w:rsidP="005E25F1">
            <w:pPr>
              <w:adjustRightIn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2110EF4C" w14:textId="77777777" w:rsidR="00024B1C" w:rsidRDefault="00024B1C" w:rsidP="00024B1C"/>
    <w:p w14:paraId="21B8F8B3" w14:textId="2583552E" w:rsidR="00024B1C" w:rsidRDefault="00024B1C" w:rsidP="00024B1C">
      <w:pPr>
        <w:pStyle w:val="Heading2"/>
        <w:jc w:val="center"/>
      </w:pPr>
      <w:r>
        <w:t>Detailed Result Form for the Graduation Project</w:t>
      </w:r>
    </w:p>
    <w:p w14:paraId="1F75E261" w14:textId="77777777" w:rsidR="00024B1C" w:rsidRPr="00024B1C" w:rsidRDefault="00024B1C" w:rsidP="00024B1C"/>
    <w:p w14:paraId="02A414FE" w14:textId="77777777" w:rsidR="00024B1C" w:rsidRPr="002F4A80" w:rsidRDefault="00024B1C" w:rsidP="00024B1C">
      <w:pPr>
        <w:spacing w:line="240" w:lineRule="auto"/>
        <w:ind w:left="-567"/>
        <w:rPr>
          <w:b/>
          <w:bCs/>
          <w:sz w:val="24"/>
          <w:szCs w:val="24"/>
        </w:rPr>
      </w:pPr>
      <w:r w:rsidRPr="002F4A80">
        <w:rPr>
          <w:b/>
          <w:bCs/>
          <w:sz w:val="24"/>
          <w:szCs w:val="24"/>
        </w:rPr>
        <w:t>Project Title:</w:t>
      </w:r>
    </w:p>
    <w:p w14:paraId="6A9C7AF9" w14:textId="087A6A93" w:rsidR="00024B1C" w:rsidRDefault="00024B1C" w:rsidP="00024B1C">
      <w:pPr>
        <w:spacing w:line="240" w:lineRule="auto"/>
        <w:ind w:left="-709"/>
      </w:pPr>
      <w:r>
        <w:t>…………………………..…………………………..…………………………..…………………………..…………………………..…………………………..…………………………..…………………………..…………………………..…………………………..…………………………..…………………………..…………………………..…………………………..……………………</w:t>
      </w:r>
    </w:p>
    <w:p w14:paraId="102693C0" w14:textId="77777777" w:rsidR="00024B1C" w:rsidRDefault="00024B1C" w:rsidP="00024B1C">
      <w:r>
        <w:br/>
        <w:t>Score Breakdown</w:t>
      </w:r>
    </w:p>
    <w:tbl>
      <w:tblPr>
        <w:tblW w:w="1020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532"/>
        <w:gridCol w:w="948"/>
        <w:gridCol w:w="1413"/>
        <w:gridCol w:w="1561"/>
        <w:gridCol w:w="967"/>
        <w:gridCol w:w="1127"/>
        <w:gridCol w:w="1256"/>
        <w:gridCol w:w="851"/>
      </w:tblGrid>
      <w:tr w:rsidR="00024B1C" w14:paraId="0E64FD17" w14:textId="77777777" w:rsidTr="00024B1C">
        <w:tc>
          <w:tcPr>
            <w:tcW w:w="557" w:type="dxa"/>
          </w:tcPr>
          <w:p w14:paraId="32FEF8CE" w14:textId="77777777" w:rsidR="00024B1C" w:rsidRDefault="00024B1C" w:rsidP="009F6E64">
            <w:r>
              <w:t>No.</w:t>
            </w:r>
          </w:p>
        </w:tc>
        <w:tc>
          <w:tcPr>
            <w:tcW w:w="1849" w:type="dxa"/>
          </w:tcPr>
          <w:p w14:paraId="7A9BB852" w14:textId="77777777" w:rsidR="00024B1C" w:rsidRDefault="00024B1C" w:rsidP="009F6E64">
            <w:r>
              <w:t>Student Name</w:t>
            </w:r>
          </w:p>
        </w:tc>
        <w:tc>
          <w:tcPr>
            <w:tcW w:w="518" w:type="dxa"/>
          </w:tcPr>
          <w:p w14:paraId="42FB188D" w14:textId="77777777" w:rsidR="00024B1C" w:rsidRDefault="00024B1C" w:rsidP="009F6E64">
            <w:r>
              <w:t>Student ID</w:t>
            </w:r>
          </w:p>
        </w:tc>
        <w:tc>
          <w:tcPr>
            <w:tcW w:w="1413" w:type="dxa"/>
          </w:tcPr>
          <w:p w14:paraId="35E9AF51" w14:textId="77777777" w:rsidR="00024B1C" w:rsidRDefault="00024B1C" w:rsidP="009F6E64">
            <w:r>
              <w:t>Practical Experiments (20)</w:t>
            </w:r>
          </w:p>
        </w:tc>
        <w:tc>
          <w:tcPr>
            <w:tcW w:w="1561" w:type="dxa"/>
          </w:tcPr>
          <w:p w14:paraId="60F784F3" w14:textId="77777777" w:rsidR="00024B1C" w:rsidRDefault="00024B1C" w:rsidP="009F6E64">
            <w:r>
              <w:t>Result Interpretation (10)</w:t>
            </w:r>
          </w:p>
        </w:tc>
        <w:tc>
          <w:tcPr>
            <w:tcW w:w="982" w:type="dxa"/>
          </w:tcPr>
          <w:p w14:paraId="12B445E8" w14:textId="77777777" w:rsidR="00024B1C" w:rsidRDefault="00024B1C" w:rsidP="009F6E64">
            <w:r>
              <w:t>Report Writing (25)</w:t>
            </w:r>
          </w:p>
        </w:tc>
        <w:tc>
          <w:tcPr>
            <w:tcW w:w="1156" w:type="dxa"/>
          </w:tcPr>
          <w:p w14:paraId="28EA90C7" w14:textId="77777777" w:rsidR="00024B1C" w:rsidRDefault="00024B1C" w:rsidP="009F6E64">
            <w:r>
              <w:t>Scientific Poster (15)</w:t>
            </w:r>
          </w:p>
        </w:tc>
        <w:tc>
          <w:tcPr>
            <w:tcW w:w="1260" w:type="dxa"/>
          </w:tcPr>
          <w:p w14:paraId="49C0DE4F" w14:textId="77777777" w:rsidR="00024B1C" w:rsidRDefault="00024B1C" w:rsidP="009F6E64">
            <w:r>
              <w:t>Committee Discussion (30)</w:t>
            </w:r>
          </w:p>
        </w:tc>
        <w:tc>
          <w:tcPr>
            <w:tcW w:w="906" w:type="dxa"/>
          </w:tcPr>
          <w:p w14:paraId="071D6980" w14:textId="77777777" w:rsidR="00024B1C" w:rsidRDefault="00024B1C" w:rsidP="009F6E64">
            <w:r>
              <w:t>Total Score (100)</w:t>
            </w:r>
          </w:p>
        </w:tc>
      </w:tr>
      <w:tr w:rsidR="00024B1C" w14:paraId="4DA89090" w14:textId="77777777" w:rsidTr="00024B1C">
        <w:tc>
          <w:tcPr>
            <w:tcW w:w="557" w:type="dxa"/>
          </w:tcPr>
          <w:p w14:paraId="534E0790" w14:textId="77777777" w:rsidR="00024B1C" w:rsidRDefault="00024B1C" w:rsidP="009F6E64">
            <w:r>
              <w:t>1</w:t>
            </w:r>
          </w:p>
        </w:tc>
        <w:tc>
          <w:tcPr>
            <w:tcW w:w="1849" w:type="dxa"/>
          </w:tcPr>
          <w:p w14:paraId="7384FF98" w14:textId="77777777" w:rsidR="00024B1C" w:rsidRDefault="00024B1C" w:rsidP="009F6E64"/>
        </w:tc>
        <w:tc>
          <w:tcPr>
            <w:tcW w:w="518" w:type="dxa"/>
          </w:tcPr>
          <w:p w14:paraId="504E53B8" w14:textId="77777777" w:rsidR="00024B1C" w:rsidRDefault="00024B1C" w:rsidP="009F6E64"/>
        </w:tc>
        <w:tc>
          <w:tcPr>
            <w:tcW w:w="1413" w:type="dxa"/>
          </w:tcPr>
          <w:p w14:paraId="67EE8A17" w14:textId="77777777" w:rsidR="00024B1C" w:rsidRDefault="00024B1C" w:rsidP="009F6E64"/>
        </w:tc>
        <w:tc>
          <w:tcPr>
            <w:tcW w:w="1561" w:type="dxa"/>
          </w:tcPr>
          <w:p w14:paraId="453482CD" w14:textId="77777777" w:rsidR="00024B1C" w:rsidRDefault="00024B1C" w:rsidP="009F6E64"/>
        </w:tc>
        <w:tc>
          <w:tcPr>
            <w:tcW w:w="982" w:type="dxa"/>
          </w:tcPr>
          <w:p w14:paraId="0A8AC246" w14:textId="77777777" w:rsidR="00024B1C" w:rsidRDefault="00024B1C" w:rsidP="009F6E64"/>
        </w:tc>
        <w:tc>
          <w:tcPr>
            <w:tcW w:w="1156" w:type="dxa"/>
          </w:tcPr>
          <w:p w14:paraId="084BBC11" w14:textId="77777777" w:rsidR="00024B1C" w:rsidRDefault="00024B1C" w:rsidP="009F6E64"/>
        </w:tc>
        <w:tc>
          <w:tcPr>
            <w:tcW w:w="1260" w:type="dxa"/>
          </w:tcPr>
          <w:p w14:paraId="5C7A9A56" w14:textId="77777777" w:rsidR="00024B1C" w:rsidRDefault="00024B1C" w:rsidP="009F6E64"/>
        </w:tc>
        <w:tc>
          <w:tcPr>
            <w:tcW w:w="906" w:type="dxa"/>
          </w:tcPr>
          <w:p w14:paraId="667FBDFD" w14:textId="77777777" w:rsidR="00024B1C" w:rsidRDefault="00024B1C" w:rsidP="009F6E64"/>
        </w:tc>
      </w:tr>
      <w:tr w:rsidR="00024B1C" w14:paraId="0FFBE538" w14:textId="77777777" w:rsidTr="00024B1C">
        <w:tc>
          <w:tcPr>
            <w:tcW w:w="557" w:type="dxa"/>
          </w:tcPr>
          <w:p w14:paraId="56BED59A" w14:textId="77777777" w:rsidR="00024B1C" w:rsidRDefault="00024B1C" w:rsidP="009F6E64">
            <w:r>
              <w:t>2</w:t>
            </w:r>
          </w:p>
        </w:tc>
        <w:tc>
          <w:tcPr>
            <w:tcW w:w="1849" w:type="dxa"/>
          </w:tcPr>
          <w:p w14:paraId="7215675C" w14:textId="77777777" w:rsidR="00024B1C" w:rsidRDefault="00024B1C" w:rsidP="009F6E64"/>
        </w:tc>
        <w:tc>
          <w:tcPr>
            <w:tcW w:w="518" w:type="dxa"/>
          </w:tcPr>
          <w:p w14:paraId="3A2B1C46" w14:textId="77777777" w:rsidR="00024B1C" w:rsidRDefault="00024B1C" w:rsidP="009F6E64"/>
        </w:tc>
        <w:tc>
          <w:tcPr>
            <w:tcW w:w="1413" w:type="dxa"/>
          </w:tcPr>
          <w:p w14:paraId="22E879FB" w14:textId="77777777" w:rsidR="00024B1C" w:rsidRDefault="00024B1C" w:rsidP="009F6E64"/>
        </w:tc>
        <w:tc>
          <w:tcPr>
            <w:tcW w:w="1561" w:type="dxa"/>
          </w:tcPr>
          <w:p w14:paraId="4B9C4FC6" w14:textId="77777777" w:rsidR="00024B1C" w:rsidRDefault="00024B1C" w:rsidP="009F6E64"/>
        </w:tc>
        <w:tc>
          <w:tcPr>
            <w:tcW w:w="982" w:type="dxa"/>
          </w:tcPr>
          <w:p w14:paraId="46AD449B" w14:textId="77777777" w:rsidR="00024B1C" w:rsidRDefault="00024B1C" w:rsidP="009F6E64"/>
        </w:tc>
        <w:tc>
          <w:tcPr>
            <w:tcW w:w="1156" w:type="dxa"/>
          </w:tcPr>
          <w:p w14:paraId="002DDACF" w14:textId="77777777" w:rsidR="00024B1C" w:rsidRDefault="00024B1C" w:rsidP="009F6E64"/>
        </w:tc>
        <w:tc>
          <w:tcPr>
            <w:tcW w:w="1260" w:type="dxa"/>
          </w:tcPr>
          <w:p w14:paraId="7A2FEB45" w14:textId="77777777" w:rsidR="00024B1C" w:rsidRDefault="00024B1C" w:rsidP="009F6E64"/>
        </w:tc>
        <w:tc>
          <w:tcPr>
            <w:tcW w:w="906" w:type="dxa"/>
          </w:tcPr>
          <w:p w14:paraId="1B61BF7D" w14:textId="77777777" w:rsidR="00024B1C" w:rsidRDefault="00024B1C" w:rsidP="009F6E64"/>
        </w:tc>
      </w:tr>
      <w:tr w:rsidR="00024B1C" w14:paraId="4ED80DD6" w14:textId="77777777" w:rsidTr="00024B1C">
        <w:tc>
          <w:tcPr>
            <w:tcW w:w="557" w:type="dxa"/>
          </w:tcPr>
          <w:p w14:paraId="4D9561C5" w14:textId="77777777" w:rsidR="00024B1C" w:rsidRDefault="00024B1C" w:rsidP="009F6E64">
            <w:r>
              <w:t>3</w:t>
            </w:r>
          </w:p>
        </w:tc>
        <w:tc>
          <w:tcPr>
            <w:tcW w:w="1849" w:type="dxa"/>
          </w:tcPr>
          <w:p w14:paraId="76D4A6E4" w14:textId="77777777" w:rsidR="00024B1C" w:rsidRDefault="00024B1C" w:rsidP="009F6E64"/>
        </w:tc>
        <w:tc>
          <w:tcPr>
            <w:tcW w:w="518" w:type="dxa"/>
          </w:tcPr>
          <w:p w14:paraId="57138159" w14:textId="77777777" w:rsidR="00024B1C" w:rsidRDefault="00024B1C" w:rsidP="009F6E64"/>
        </w:tc>
        <w:tc>
          <w:tcPr>
            <w:tcW w:w="1413" w:type="dxa"/>
          </w:tcPr>
          <w:p w14:paraId="22560B60" w14:textId="77777777" w:rsidR="00024B1C" w:rsidRDefault="00024B1C" w:rsidP="009F6E64"/>
        </w:tc>
        <w:tc>
          <w:tcPr>
            <w:tcW w:w="1561" w:type="dxa"/>
          </w:tcPr>
          <w:p w14:paraId="59FF25C2" w14:textId="77777777" w:rsidR="00024B1C" w:rsidRDefault="00024B1C" w:rsidP="009F6E64"/>
        </w:tc>
        <w:tc>
          <w:tcPr>
            <w:tcW w:w="982" w:type="dxa"/>
          </w:tcPr>
          <w:p w14:paraId="2C58730C" w14:textId="77777777" w:rsidR="00024B1C" w:rsidRDefault="00024B1C" w:rsidP="009F6E64"/>
        </w:tc>
        <w:tc>
          <w:tcPr>
            <w:tcW w:w="1156" w:type="dxa"/>
          </w:tcPr>
          <w:p w14:paraId="58425898" w14:textId="77777777" w:rsidR="00024B1C" w:rsidRDefault="00024B1C" w:rsidP="009F6E64"/>
        </w:tc>
        <w:tc>
          <w:tcPr>
            <w:tcW w:w="1260" w:type="dxa"/>
          </w:tcPr>
          <w:p w14:paraId="044D92C5" w14:textId="77777777" w:rsidR="00024B1C" w:rsidRDefault="00024B1C" w:rsidP="009F6E64"/>
        </w:tc>
        <w:tc>
          <w:tcPr>
            <w:tcW w:w="906" w:type="dxa"/>
          </w:tcPr>
          <w:p w14:paraId="2F0430FC" w14:textId="77777777" w:rsidR="00024B1C" w:rsidRDefault="00024B1C" w:rsidP="009F6E64"/>
        </w:tc>
      </w:tr>
      <w:tr w:rsidR="00024B1C" w14:paraId="33581A63" w14:textId="77777777" w:rsidTr="00024B1C">
        <w:tc>
          <w:tcPr>
            <w:tcW w:w="557" w:type="dxa"/>
          </w:tcPr>
          <w:p w14:paraId="51979FDC" w14:textId="77777777" w:rsidR="00024B1C" w:rsidRDefault="00024B1C" w:rsidP="009F6E64">
            <w:r>
              <w:t>4</w:t>
            </w:r>
          </w:p>
        </w:tc>
        <w:tc>
          <w:tcPr>
            <w:tcW w:w="1849" w:type="dxa"/>
          </w:tcPr>
          <w:p w14:paraId="40DCA1F3" w14:textId="77777777" w:rsidR="00024B1C" w:rsidRDefault="00024B1C" w:rsidP="009F6E64"/>
        </w:tc>
        <w:tc>
          <w:tcPr>
            <w:tcW w:w="518" w:type="dxa"/>
          </w:tcPr>
          <w:p w14:paraId="6B3DB7BF" w14:textId="77777777" w:rsidR="00024B1C" w:rsidRDefault="00024B1C" w:rsidP="009F6E64"/>
        </w:tc>
        <w:tc>
          <w:tcPr>
            <w:tcW w:w="1413" w:type="dxa"/>
          </w:tcPr>
          <w:p w14:paraId="39BF1DBD" w14:textId="77777777" w:rsidR="00024B1C" w:rsidRDefault="00024B1C" w:rsidP="009F6E64"/>
        </w:tc>
        <w:tc>
          <w:tcPr>
            <w:tcW w:w="1561" w:type="dxa"/>
          </w:tcPr>
          <w:p w14:paraId="73E49F2B" w14:textId="77777777" w:rsidR="00024B1C" w:rsidRDefault="00024B1C" w:rsidP="009F6E64"/>
        </w:tc>
        <w:tc>
          <w:tcPr>
            <w:tcW w:w="982" w:type="dxa"/>
          </w:tcPr>
          <w:p w14:paraId="24BB27B7" w14:textId="77777777" w:rsidR="00024B1C" w:rsidRDefault="00024B1C" w:rsidP="009F6E64"/>
        </w:tc>
        <w:tc>
          <w:tcPr>
            <w:tcW w:w="1156" w:type="dxa"/>
          </w:tcPr>
          <w:p w14:paraId="3AEF4AF5" w14:textId="77777777" w:rsidR="00024B1C" w:rsidRDefault="00024B1C" w:rsidP="009F6E64"/>
        </w:tc>
        <w:tc>
          <w:tcPr>
            <w:tcW w:w="1260" w:type="dxa"/>
          </w:tcPr>
          <w:p w14:paraId="091B6AAE" w14:textId="77777777" w:rsidR="00024B1C" w:rsidRDefault="00024B1C" w:rsidP="009F6E64"/>
        </w:tc>
        <w:tc>
          <w:tcPr>
            <w:tcW w:w="906" w:type="dxa"/>
          </w:tcPr>
          <w:p w14:paraId="7BD8483C" w14:textId="77777777" w:rsidR="00024B1C" w:rsidRDefault="00024B1C" w:rsidP="009F6E64"/>
        </w:tc>
      </w:tr>
      <w:tr w:rsidR="00024B1C" w14:paraId="2B0527D1" w14:textId="77777777" w:rsidTr="00024B1C">
        <w:tc>
          <w:tcPr>
            <w:tcW w:w="557" w:type="dxa"/>
          </w:tcPr>
          <w:p w14:paraId="63A19280" w14:textId="7FD54BE6" w:rsidR="00024B1C" w:rsidRDefault="00024B1C" w:rsidP="009F6E64">
            <w:r>
              <w:t>5</w:t>
            </w:r>
          </w:p>
        </w:tc>
        <w:tc>
          <w:tcPr>
            <w:tcW w:w="1849" w:type="dxa"/>
          </w:tcPr>
          <w:p w14:paraId="487E278B" w14:textId="77777777" w:rsidR="00024B1C" w:rsidRDefault="00024B1C" w:rsidP="009F6E64"/>
        </w:tc>
        <w:tc>
          <w:tcPr>
            <w:tcW w:w="518" w:type="dxa"/>
          </w:tcPr>
          <w:p w14:paraId="2ABFE0AE" w14:textId="77777777" w:rsidR="00024B1C" w:rsidRDefault="00024B1C" w:rsidP="009F6E64"/>
        </w:tc>
        <w:tc>
          <w:tcPr>
            <w:tcW w:w="1413" w:type="dxa"/>
          </w:tcPr>
          <w:p w14:paraId="1E1B3D3E" w14:textId="77777777" w:rsidR="00024B1C" w:rsidRDefault="00024B1C" w:rsidP="009F6E64"/>
        </w:tc>
        <w:tc>
          <w:tcPr>
            <w:tcW w:w="1561" w:type="dxa"/>
          </w:tcPr>
          <w:p w14:paraId="160938AF" w14:textId="77777777" w:rsidR="00024B1C" w:rsidRDefault="00024B1C" w:rsidP="009F6E64"/>
        </w:tc>
        <w:tc>
          <w:tcPr>
            <w:tcW w:w="982" w:type="dxa"/>
          </w:tcPr>
          <w:p w14:paraId="7AD05E26" w14:textId="77777777" w:rsidR="00024B1C" w:rsidRDefault="00024B1C" w:rsidP="009F6E64"/>
        </w:tc>
        <w:tc>
          <w:tcPr>
            <w:tcW w:w="1156" w:type="dxa"/>
          </w:tcPr>
          <w:p w14:paraId="26B8CA12" w14:textId="77777777" w:rsidR="00024B1C" w:rsidRDefault="00024B1C" w:rsidP="009F6E64"/>
        </w:tc>
        <w:tc>
          <w:tcPr>
            <w:tcW w:w="1260" w:type="dxa"/>
          </w:tcPr>
          <w:p w14:paraId="1A2CEE88" w14:textId="77777777" w:rsidR="00024B1C" w:rsidRDefault="00024B1C" w:rsidP="009F6E64"/>
        </w:tc>
        <w:tc>
          <w:tcPr>
            <w:tcW w:w="906" w:type="dxa"/>
          </w:tcPr>
          <w:p w14:paraId="48C790A7" w14:textId="77777777" w:rsidR="00024B1C" w:rsidRDefault="00024B1C" w:rsidP="009F6E64"/>
        </w:tc>
      </w:tr>
    </w:tbl>
    <w:p w14:paraId="0A3CF32F" w14:textId="1913096B" w:rsidR="004E6588" w:rsidRDefault="00024B1C" w:rsidP="00024B1C">
      <w:r>
        <w:br/>
      </w:r>
    </w:p>
    <w:tbl>
      <w:tblPr>
        <w:tblStyle w:val="TableGrid"/>
        <w:tblW w:w="9900" w:type="dxa"/>
        <w:tblInd w:w="-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5E25F1" w14:paraId="004C4CE0" w14:textId="77777777" w:rsidTr="00F00DC8">
        <w:trPr>
          <w:trHeight w:val="289"/>
        </w:trPr>
        <w:tc>
          <w:tcPr>
            <w:tcW w:w="4950" w:type="dxa"/>
          </w:tcPr>
          <w:p w14:paraId="3A4CA4F8" w14:textId="372865D4" w:rsidR="005E25F1" w:rsidRDefault="005E25F1" w:rsidP="002F4A80">
            <w:r>
              <w:t>Head of Biology Department</w:t>
            </w:r>
          </w:p>
          <w:p w14:paraId="3CC5E79C" w14:textId="1F7C9AC7" w:rsidR="005E25F1" w:rsidRDefault="005E25F1" w:rsidP="00F00DC8">
            <w:r>
              <w:br w:type="page"/>
            </w:r>
          </w:p>
        </w:tc>
        <w:tc>
          <w:tcPr>
            <w:tcW w:w="4950" w:type="dxa"/>
          </w:tcPr>
          <w:p w14:paraId="4BDC11F7" w14:textId="690C0370" w:rsidR="005E25F1" w:rsidRDefault="005E25F1" w:rsidP="002F4A80">
            <w:r>
              <w:t>Project Supervisor</w:t>
            </w:r>
          </w:p>
          <w:p w14:paraId="0F530DFD" w14:textId="77777777" w:rsidR="005E25F1" w:rsidRDefault="005E25F1" w:rsidP="002F4A80"/>
        </w:tc>
      </w:tr>
      <w:tr w:rsidR="005E25F1" w14:paraId="2FE58829" w14:textId="77777777" w:rsidTr="002F4A80">
        <w:trPr>
          <w:trHeight w:val="1769"/>
        </w:trPr>
        <w:tc>
          <w:tcPr>
            <w:tcW w:w="4950" w:type="dxa"/>
          </w:tcPr>
          <w:p w14:paraId="0A2DD611" w14:textId="6A146C68" w:rsidR="005E25F1" w:rsidRDefault="005E25F1" w:rsidP="002F4A80">
            <w:r>
              <w:t xml:space="preserve">Dr. Rana Osama </w:t>
            </w:r>
            <w:proofErr w:type="spellStart"/>
            <w:r>
              <w:t>Khayyat</w:t>
            </w:r>
            <w:proofErr w:type="spellEnd"/>
          </w:p>
        </w:tc>
        <w:tc>
          <w:tcPr>
            <w:tcW w:w="4950" w:type="dxa"/>
          </w:tcPr>
          <w:p w14:paraId="74DD1881" w14:textId="229497F3" w:rsidR="005E25F1" w:rsidRDefault="005E25F1" w:rsidP="002F4A80">
            <w:r>
              <w:t>Name:</w:t>
            </w:r>
          </w:p>
          <w:p w14:paraId="3995FA1A" w14:textId="49A89375" w:rsidR="002F4A80" w:rsidRDefault="002F4A80" w:rsidP="002F4A80"/>
          <w:p w14:paraId="632DCB70" w14:textId="77777777" w:rsidR="002F4A80" w:rsidRDefault="002F4A80" w:rsidP="002F4A80"/>
          <w:p w14:paraId="1B79EF7E" w14:textId="2C8FC566" w:rsidR="005E25F1" w:rsidRDefault="005E25F1" w:rsidP="002F4A80">
            <w:r>
              <w:t>Signature:</w:t>
            </w:r>
          </w:p>
        </w:tc>
      </w:tr>
    </w:tbl>
    <w:p w14:paraId="35920664" w14:textId="731AE6C8" w:rsidR="004E6588" w:rsidRDefault="004E6588" w:rsidP="002F4A80"/>
    <w:sectPr w:rsidR="004E6588" w:rsidSect="002F4A80">
      <w:headerReference w:type="default" r:id="rId8"/>
      <w:pgSz w:w="12240" w:h="15840"/>
      <w:pgMar w:top="2798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6118" w14:textId="77777777" w:rsidR="001F6DB8" w:rsidRDefault="001F6DB8" w:rsidP="005E25F1">
      <w:pPr>
        <w:spacing w:after="0" w:line="240" w:lineRule="auto"/>
      </w:pPr>
      <w:r>
        <w:separator/>
      </w:r>
    </w:p>
  </w:endnote>
  <w:endnote w:type="continuationSeparator" w:id="0">
    <w:p w14:paraId="59EC9BBB" w14:textId="77777777" w:rsidR="001F6DB8" w:rsidRDefault="001F6DB8" w:rsidP="005E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E1CD" w14:textId="77777777" w:rsidR="001F6DB8" w:rsidRDefault="001F6DB8" w:rsidP="005E25F1">
      <w:pPr>
        <w:spacing w:after="0" w:line="240" w:lineRule="auto"/>
      </w:pPr>
      <w:r>
        <w:separator/>
      </w:r>
    </w:p>
  </w:footnote>
  <w:footnote w:type="continuationSeparator" w:id="0">
    <w:p w14:paraId="0BF563CF" w14:textId="77777777" w:rsidR="001F6DB8" w:rsidRDefault="001F6DB8" w:rsidP="005E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EBED" w14:textId="2B597AF5" w:rsidR="005E25F1" w:rsidRPr="005E25F1" w:rsidRDefault="005E25F1" w:rsidP="005E25F1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2CEDF2C" wp14:editId="5DAB1CC9">
          <wp:simplePos x="0" y="0"/>
          <wp:positionH relativeFrom="column">
            <wp:posOffset>-607695</wp:posOffset>
          </wp:positionH>
          <wp:positionV relativeFrom="paragraph">
            <wp:posOffset>-292100</wp:posOffset>
          </wp:positionV>
          <wp:extent cx="6754653" cy="1362158"/>
          <wp:effectExtent l="0" t="0" r="0" b="0"/>
          <wp:wrapThrough wrapText="bothSides">
            <wp:wrapPolygon edited="0">
              <wp:start x="9991" y="4431"/>
              <wp:lineTo x="9950" y="8056"/>
              <wp:lineTo x="2031" y="9466"/>
              <wp:lineTo x="893" y="9869"/>
              <wp:lineTo x="934" y="11278"/>
              <wp:lineTo x="1137" y="14501"/>
              <wp:lineTo x="934" y="16515"/>
              <wp:lineTo x="1015" y="17723"/>
              <wp:lineTo x="2437" y="17723"/>
              <wp:lineTo x="2315" y="20140"/>
              <wp:lineTo x="10397" y="20945"/>
              <wp:lineTo x="10600" y="21348"/>
              <wp:lineTo x="11006" y="21348"/>
              <wp:lineTo x="15798" y="20945"/>
              <wp:lineTo x="19819" y="19536"/>
              <wp:lineTo x="19900" y="17723"/>
              <wp:lineTo x="19819" y="16313"/>
              <wp:lineTo x="19697" y="14501"/>
              <wp:lineTo x="20428" y="11278"/>
              <wp:lineTo x="20713" y="11077"/>
              <wp:lineTo x="20550" y="9667"/>
              <wp:lineTo x="11656" y="7653"/>
              <wp:lineTo x="11615" y="5236"/>
              <wp:lineTo x="11575" y="4431"/>
              <wp:lineTo x="9991" y="4431"/>
            </wp:wrapPolygon>
          </wp:wrapThrough>
          <wp:docPr id="2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4653" cy="1362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5062511">
    <w:abstractNumId w:val="8"/>
  </w:num>
  <w:num w:numId="2" w16cid:durableId="347028166">
    <w:abstractNumId w:val="6"/>
  </w:num>
  <w:num w:numId="3" w16cid:durableId="788818893">
    <w:abstractNumId w:val="5"/>
  </w:num>
  <w:num w:numId="4" w16cid:durableId="1098986858">
    <w:abstractNumId w:val="4"/>
  </w:num>
  <w:num w:numId="5" w16cid:durableId="421805553">
    <w:abstractNumId w:val="7"/>
  </w:num>
  <w:num w:numId="6" w16cid:durableId="1640917062">
    <w:abstractNumId w:val="3"/>
  </w:num>
  <w:num w:numId="7" w16cid:durableId="780342590">
    <w:abstractNumId w:val="2"/>
  </w:num>
  <w:num w:numId="8" w16cid:durableId="1366829936">
    <w:abstractNumId w:val="1"/>
  </w:num>
  <w:num w:numId="9" w16cid:durableId="57193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B1C"/>
    <w:rsid w:val="00034616"/>
    <w:rsid w:val="0006063C"/>
    <w:rsid w:val="0015074B"/>
    <w:rsid w:val="001F6DB8"/>
    <w:rsid w:val="0029639D"/>
    <w:rsid w:val="002F4A80"/>
    <w:rsid w:val="00326F90"/>
    <w:rsid w:val="004E6588"/>
    <w:rsid w:val="005E25F1"/>
    <w:rsid w:val="00AA1D8D"/>
    <w:rsid w:val="00B47730"/>
    <w:rsid w:val="00CB0664"/>
    <w:rsid w:val="00F00D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78FDC2"/>
  <w14:defaultImageDpi w14:val="300"/>
  <w15:docId w15:val="{B033519B-70FC-BA42-8AFD-B00222EE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cp:lastPrinted>2025-05-08T09:58:00Z</cp:lastPrinted>
  <dcterms:created xsi:type="dcterms:W3CDTF">2025-05-08T10:10:00Z</dcterms:created>
  <dcterms:modified xsi:type="dcterms:W3CDTF">2025-05-08T10:10:00Z</dcterms:modified>
  <cp:category/>
</cp:coreProperties>
</file>